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真话无价  季羡林谈处世之道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真话无价  季羡林谈处世之道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本书出售、求购地址：https://www.jiaokey.com/book/detail/13903472.html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关键词搜索：https://www.jiaokey.com/tag/真话无价  季羡林谈处世之道.html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