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君子如玉  季羡林谈文化大师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君子如玉  季羡林谈文化大师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本书出售、求购地址：https://www.jiaokey.com/book/detail/13903471.html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关键词搜索：https://www.jiaokey.com/tag/君子如玉  季羡林谈文化大师.html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