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花雨满天  季羡林谈佛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花雨满天  季羡林谈佛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本书出售、求购地址：https://www.jiaokey.com/book/detail/13903470.html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关键词搜索：https://www.jiaokey.com/tag/花雨满天  季羡林谈佛.html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