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世界大国军事史译著丛书  日本军事史</w:t>
      </w:r>
    </w:p>
    <w:p>
      <w:r>
        <w:rPr>
          <w:rFonts w:ascii="宋体" w:hAnsi="宋体" w:eastAsia="宋体"/>
          <w:sz w:val="24"/>
        </w:rPr>
        <w:t>（日）藤原彰著；张东，徐更智，孙绍红，杨久成，蔡润红等译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世界大国军事史译著丛书  日本军事史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（日）藤原彰著；张东，徐更智，孙绍红，杨久成，蔡润红等译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本书出售、求购地址：https://www.jiaokey.com/book/detail/13903465.html</w:t>
      </w:r>
    </w:p>
    <w:p>
      <w:r>
        <w:t>更多相关图书推荐：https://www.jiaokey.com</w:t>
      </w:r>
    </w:p>
    <w:p>
      <w:r>
        <w:t>（日）藤原彰著；张东，徐更智，孙绍红，杨久成，蔡润红等译 其他作品：https://www.jiaokey.com/tag/（日）藤原彰著；张东，徐更智，孙绍红，杨久成，蔡润红等译.html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关键词搜索：https://www.jiaokey.com/tag/世界大国军事史译著丛书  日本军事史.html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