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书名：改变人生的一句话  笑泪交织的幸福语录</w:t>
      </w:r>
    </w:p>
    <w:p>
      <w:r>
        <w:t>作者：（台湾）简大为编著</w:t>
      </w:r>
    </w:p>
    <w:p>
      <w:r>
        <w:t>出版社：深圳:海天出版社,2015.09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改变人生的一句话  笑泪交织的幸福语录 评论地址：https://www.jiaokey.com/book/detail/13903457.html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