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高手支招  官子诀窍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高手支招  官子诀窍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本书出售、求购地址：https://www.jiaokey.com/book/detail/13903456.html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关键词搜索：https://www.jiaokey.com/tag/高手支招  官子诀窍.html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