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完美图库 最全面的手绘POP实战宝典 手绘POP字体设计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完美图库 最全面的手绘POP实战宝典 手绘POP字体设计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本书出售、求购地址：https://www.jiaokey.com/book/detail/13903454.html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关键词搜索：https://www.jiaokey.com/tag/完美图库 最全面的手绘POP实战宝典 手绘POP字体设计.html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