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世界上最锻炼思维的500个逻辑游戏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世界上最锻炼思维的500个逻辑游戏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本书出售、求购地址：https://www.jiaokey.com/book/detail/13903453.html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关键词搜索：https://www.jiaokey.com/tag/世界上最锻炼思维的500个逻辑游戏.html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