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公务员备考之名师陪你学  申论写作题之拉差距灭对手</w:t>
      </w:r>
    </w:p>
    <w:p>
      <w:r>
        <w:rPr>
          <w:rFonts w:ascii="宋体" w:hAnsi="宋体" w:eastAsia="宋体"/>
          <w:sz w:val="24"/>
        </w:rPr>
        <w:t>华图教育编著；魏华刚主编；叶其政编委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公务员备考之名师陪你学  申论写作题之拉差距灭对手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华图教育编著；魏华刚主编；叶其政编委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本书出售、求购地址：https://www.jiaokey.com/book/detail/13903452.html</w:t>
      </w:r>
    </w:p>
    <w:p>
      <w:r>
        <w:t>更多相关图书推荐：https://www.jiaokey.com</w:t>
      </w:r>
    </w:p>
    <w:p>
      <w:r>
        <w:t>华图教育编著；魏华刚主编；叶其政编委 其他作品：https://www.jiaokey.com/tag/华图教育编著；魏华刚主编；叶其政编委.html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关键词搜索：https://www.jiaokey.com/tag/公务员备考之名师陪你学  申论写作题之拉差距灭对手.html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