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书名：古怪的身体  时尚是什么</w:t>
      </w:r>
    </w:p>
    <w:p>
      <w:r>
        <w:t>作者：（日）鹫田清一著；吴俊伸译</w:t>
      </w:r>
    </w:p>
    <w:p>
      <w:r>
        <w:t>出版社：重庆：重庆大学出版社</w:t>
      </w:r>
    </w:p>
    <w:p>
      <w:r>
        <w:t>出版日期：2015</w:t>
      </w:r>
    </w:p>
    <w:p>
      <w:r>
        <w:t>总页数：219</w:t>
      </w:r>
    </w:p>
    <w:p>
      <w:r>
        <w:t>更多请访问教客网: www.jiaokey.com</w:t>
      </w:r>
    </w:p>
    <w:p>
      <w:r>
        <w:t>古怪的身体  时尚是什么 评论地址：https://www.jiaokey.com/book/detail/13903448.html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