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书名：地下城数学王国历险记  龙兄勇闯古墓</w:t>
      </w:r>
    </w:p>
    <w:p>
      <w:r>
        <w:t>作者：纸上魔方著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地下城数学王国历险记  龙兄勇闯古墓 评论地址：https://www.jiaokey.com/book/detail/13903447.html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