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独步寻梅-梅西超越巅峰珍藏图传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独步寻梅-梅西超越巅峰珍藏图传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本书出售、求购地址：https://www.jiaokey.com/book/detail/13903404.html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关键词搜索：https://www.jiaokey.com/tag/独步寻梅-梅西超越巅峰珍藏图传.html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