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书名：亲子共读好故事  世界著名童话</w:t>
      </w:r>
    </w:p>
    <w:p>
      <w:r>
        <w:t>作者：张合宁主编</w:t>
      </w:r>
    </w:p>
    <w:p>
      <w:r>
        <w:t>出版社：延吉:延边大学出版社,2015.08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亲子共读好故事  世界著名童话 评论地址：https://www.jiaokey.com/book/detail/13903394.html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