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最有妈妈味的家常面  面条  汤底  拌酱  就要吃对味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最有妈妈味的家常面  面条  汤底  拌酱  就要吃对味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本书出售、求购地址：https://www.jiaokey.com/book/detail/13903388.html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关键词搜索：https://www.jiaokey.com/tag/最有妈妈味的家常面  面条  汤底  拌酱  就要吃对味.html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