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书名：日本留学系列  日本留学小百科  预测问题例N5  汉、日</w:t>
      </w:r>
    </w:p>
    <w:p>
      <w:r>
        <w:t>作者：（日）爱知国际学院编</w:t>
      </w:r>
    </w:p>
    <w:p>
      <w:r>
        <w:t>出版社：天津科技翻译出版有限公司,2015.07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日本留学系列  日本留学小百科  预测问题例N5  汉、日 评论地址：https://www.jiaokey.com/book/detail/13903383.html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