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小学生全国名校作文一本通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本书出售、求购地址：https://www.jiaokey.com/book/detail/13903363.html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关键词搜索：https://www.jiaokey.com/tag/小学生全国名校作文一本通.html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