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小学生三-六年级作文大全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小学生三-六年级作文大全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本书出售、求购地址：https://www.jiaokey.com/book/detail/13903362.html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关键词搜索：https://www.jiaokey.com/tag/小学生三-六年级作文大全.html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