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书名：瞬零  01</w:t>
      </w:r>
    </w:p>
    <w:p>
      <w:r>
        <w:t>作者：伊凯，锐恩编绘</w:t>
      </w:r>
    </w:p>
    <w:p>
      <w:r>
        <w:t>出版社：广州:新世纪出版社,2015.09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瞬零  01 评论地址：https://www.jiaokey.com/book/detail/13903361.html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