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非凡公主  汉英对照</w:t>
      </w:r>
    </w:p>
    <w:p>
      <w:r>
        <w:rPr>
          <w:rFonts w:ascii="宋体" w:hAnsi="宋体" w:eastAsia="宋体"/>
          <w:sz w:val="24"/>
        </w:rPr>
        <w:t>美国美泰公司编著；（美）莎拉·海尔·米勒改编；谭晓虹翻译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非凡公主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美国美泰公司编著；（美）莎拉·海尔·米勒改编；谭晓虹翻译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本书出售、求购地址：https://www.jiaokey.com/book/detail/13903354.html</w:t>
      </w:r>
    </w:p>
    <w:p>
      <w:r>
        <w:t>更多相关图书推荐：https://www.jiaokey.com</w:t>
      </w:r>
    </w:p>
    <w:p>
      <w:r>
        <w:t>美国美泰公司编著；（美）莎拉·海尔·米勒改编；谭晓虹翻译 其他作品：https://www.jiaokey.com/tag/美国美泰公司编著；（美）莎拉·海尔·米勒改编；谭晓虹翻译.html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关键词搜索：https://www.jiaokey.com/tag/非凡公主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