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萨默品德养成系列绘本  狼来了  学会诚实</w:t>
      </w:r>
    </w:p>
    <w:p>
      <w:r>
        <w:rPr>
          <w:rFonts w:ascii="宋体" w:hAnsi="宋体" w:eastAsia="宋体"/>
          <w:sz w:val="24"/>
        </w:rPr>
        <w:t>（美）卡尔·萨默编著；（美）埃纳凯·波格丹绘；毕椿岚译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萨默品德养成系列绘本  狼来了  学会诚实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（美）卡尔·萨默编著；（美）埃纳凯·波格丹绘；毕椿岚译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本书出售、求购地址：https://www.jiaokey.com/book/detail/13903336.html</w:t>
      </w:r>
    </w:p>
    <w:p>
      <w:r>
        <w:t>更多相关图书推荐：https://www.jiaokey.com</w:t>
      </w:r>
    </w:p>
    <w:p>
      <w:r>
        <w:t>（美）卡尔·萨默编著；（美）埃纳凯·波格丹绘；毕椿岚译 其他作品：https://www.jiaokey.com/tag/（美）卡尔·萨默编著；（美）埃纳凯·波格丹绘；毕椿岚译.html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关键词搜索：https://www.jiaokey.com/tag/萨默品德养成系列绘本  狼来了  学会诚实.html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