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小红母鸡  学会互助</w:t>
      </w:r>
    </w:p>
    <w:p>
      <w:r>
        <w:rPr>
          <w:rFonts w:ascii="宋体" w:hAnsi="宋体" w:eastAsia="宋体"/>
          <w:sz w:val="24"/>
        </w:rPr>
        <w:t>（美）卡尔·萨默编著；（美）伊格纳西奥·诺伊绘；毕椿岚译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小红母鸡  学会互助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（美）卡尔·萨默编著；（美）伊格纳西奥·诺伊绘；毕椿岚译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本书出售、求购地址：https://www.jiaokey.com/book/detail/13903331.html</w:t>
      </w:r>
    </w:p>
    <w:p>
      <w:r>
        <w:t>更多相关图书推荐：https://www.jiaokey.com</w:t>
      </w:r>
    </w:p>
    <w:p>
      <w:r>
        <w:t>（美）卡尔·萨默编著；（美）伊格纳西奥·诺伊绘；毕椿岚译 其他作品：https://www.jiaokey.com/tag/（美）卡尔·萨默编著；（美）伊格纳西奥·诺伊绘；毕椿岚译.html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关键词搜索：https://www.jiaokey.com/tag/小红母鸡  学会互助.html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