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  学会正直</w:t>
      </w:r>
    </w:p>
    <w:p>
      <w:r>
        <w:rPr>
          <w:rFonts w:ascii="宋体" w:hAnsi="宋体" w:eastAsia="宋体"/>
          <w:sz w:val="24"/>
        </w:rPr>
        <w:t>（美）卡尔·萨默编著；（美）伊格纳西奥·诺伊绘；毕椿岚译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  学会正直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（美）卡尔·萨默编著；（美）伊格纳西奥·诺伊绘；毕椿岚译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本书出售、求购地址：https://www.jiaokey.com/book/detail/13903330.html</w:t>
      </w:r>
    </w:p>
    <w:p>
      <w:r>
        <w:t>更多相关图书推荐：https://www.jiaokey.com</w:t>
      </w:r>
    </w:p>
    <w:p>
      <w:r>
        <w:t>（美）卡尔·萨默编著；（美）伊格纳西奥·诺伊绘；毕椿岚译 其他作品：https://www.jiaokey.com/tag/（美）卡尔·萨默编著；（美）伊格纳西奥·诺伊绘；毕椿岚译.html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关键词搜索：https://www.jiaokey.com/tag/皇帝的新装  学会正直.html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