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书名：忧天小鸡  学会勇敢</w:t>
      </w:r>
    </w:p>
    <w:p>
      <w:r>
        <w:t>作者：（美）卡尔·萨默编著；（美）乔治·梅尔卡多绘；毕椿岚译</w:t>
      </w:r>
    </w:p>
    <w:p>
      <w:r>
        <w:t>出版社：北京:现代出版社,2016.01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忧天小鸡  学会勇敢 评论地址：https://www.jiaokey.com/book/detail/13903329.html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