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  尼古拉写的东西很棒</w:t>
      </w:r>
    </w:p>
    <w:p>
      <w:r>
        <w:rPr>
          <w:rFonts w:ascii="宋体" w:hAnsi="宋体" w:eastAsia="宋体"/>
          <w:sz w:val="24"/>
        </w:rPr>
        <w:t>（西）努莉亚·罗卡，（西）卡洛伊·瑟恩文；（西）罗莎·库尔托图；栗雪丹译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  尼古拉写的东西很棒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（西）努莉亚·罗卡，（西）卡洛伊·瑟恩文；（西）罗莎·库尔托图；栗雪丹译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本书出售、求购地址：https://www.jiaokey.com/book/detail/13903324.html</w:t>
      </w:r>
    </w:p>
    <w:p>
      <w:r>
        <w:t>更多相关图书推荐：https://www.jiaokey.com</w:t>
      </w:r>
    </w:p>
    <w:p>
      <w:r>
        <w:t>（西）努莉亚·罗卡，（西）卡洛伊·瑟恩文；（西）罗莎·库尔托图；栗雪丹译 其他作品：https://www.jiaokey.com/tag/（西）努莉亚·罗卡，（西）卡洛伊·瑟恩文；（西）罗莎·库尔托图；栗雪丹译.html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关键词搜索：https://www.jiaokey.com/tag/认识你自己  尼古拉写的东西很棒.html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