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书名：时空捕手</w:t>
      </w:r>
    </w:p>
    <w:p>
      <w:r>
        <w:t>作者：郑军，董仁威，姚海军主编；刘维佳著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时空捕手 评论地址：https://www.jiaokey.com/book/detail/13903295.html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