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书名：世界那么大  我们创业吧  创业者必知的生存法则</w:t>
      </w:r>
    </w:p>
    <w:p>
      <w:r>
        <w:t>作者：陈海涛，杨正著</w:t>
      </w:r>
    </w:p>
    <w:p>
      <w:r>
        <w:t>出版社：北京:中国法制出版社,2016.01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世界那么大  我们创业吧  创业者必知的生存法则 评论地址：https://www.jiaokey.com/book/detail/13903273.html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