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书名：人鼠之间</w:t>
      </w:r>
    </w:p>
    <w:p>
      <w:r>
        <w:t>作者：（美）约翰·斯坦贝克著；李天奇译</w:t>
      </w:r>
    </w:p>
    <w:p>
      <w:r>
        <w:t>出版社：上海:上海文艺出版社,2016.01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人鼠之间 评论地址：https://www.jiaokey.com/book/detail/13903268.html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