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书名：人生很短，别在错过中一错再错</w:t>
      </w:r>
    </w:p>
    <w:p>
      <w:r>
        <w:t>作者：陈立之著</w:t>
      </w:r>
    </w:p>
    <w:p>
      <w:r>
        <w:t>出版社：南昌：江西人民出版社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人生很短，别在错过中一错再错 评论地址：https://www.jiaokey.com/book/detail/13903260.html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