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北京政府外交部组织与人事之研究  1912-1928</w:t>
      </w:r>
    </w:p>
    <w:p>
      <w:r>
        <w:rPr>
          <w:rFonts w:ascii="宋体" w:hAnsi="宋体" w:eastAsia="宋体"/>
          <w:sz w:val="24"/>
        </w:rPr>
        <w:t>王明孙主编；张齐显著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北京政府外交部组织与人事之研究  1912-1928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王明孙主编；张齐显著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本书出售、求购地址：https://www.jiaokey.com/book/detail/13903241.html</w:t>
      </w:r>
    </w:p>
    <w:p>
      <w:r>
        <w:t>更多相关图书推荐：https://www.jiaokey.com</w:t>
      </w:r>
    </w:p>
    <w:p>
      <w:r>
        <w:t>王明孙主编；张齐显著 其他作品：https://www.jiaokey.com/tag/王明孙主编；张齐显著.html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关键词搜索：https://www.jiaokey.com/tag/北京政府外交部组织与人事之研究  1912-1928.html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