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四编  第3册  西周对外经略研究  上</w:t>
      </w:r>
    </w:p>
    <w:p>
      <w:r>
        <w:rPr>
          <w:rFonts w:ascii="宋体" w:hAnsi="宋体" w:eastAsia="宋体"/>
          <w:sz w:val="24"/>
        </w:rPr>
        <w:t>王明孙主编；何树环著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四编  第3册  西周对外经略研究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王明孙主编；何树环著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本书出售、求购地址：https://www.jiaokey.com/book/detail/13903212.html</w:t>
      </w:r>
    </w:p>
    <w:p>
      <w:r>
        <w:t>更多相关图书推荐：https://www.jiaokey.com</w:t>
      </w:r>
    </w:p>
    <w:p>
      <w:r>
        <w:t>王明孙主编；何树环著 其他作品：https://www.jiaokey.com/tag/王明孙主编；何树环著.html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四编  第3册  西周对外经略研究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