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从南宋中期反近习政争看道学型士大夫对恢复态度的转变</w:t>
      </w:r>
    </w:p>
    <w:p>
      <w:r>
        <w:rPr>
          <w:rFonts w:ascii="宋体" w:hAnsi="宋体" w:eastAsia="宋体"/>
          <w:sz w:val="24"/>
        </w:rPr>
        <w:t>王明孙主编；张维玲著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从南宋中期反近习政争看道学型士大夫对恢复态度的转变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王明孙主编；张维玲著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本书出售、求购地址：https://www.jiaokey.com/book/detail/13903198.html</w:t>
      </w:r>
    </w:p>
    <w:p>
      <w:r>
        <w:t>更多相关图书推荐：https://www.jiaokey.com</w:t>
      </w:r>
    </w:p>
    <w:p>
      <w:r>
        <w:t>王明孙主编；张维玲著 其他作品：https://www.jiaokey.com/tag/王明孙主编；张维玲著.html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关键词搜索：https://www.jiaokey.com/tag/从南宋中期反近习政争看道学型士大夫对恢复态度的转变.html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