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三编  第8册  中国中古时期之阴山战争及其对北边战略环境变动与历史发展影响  上</w:t>
      </w:r>
    </w:p>
    <w:p>
      <w:r>
        <w:rPr>
          <w:rFonts w:ascii="宋体" w:hAnsi="宋体" w:eastAsia="宋体"/>
          <w:sz w:val="24"/>
        </w:rPr>
        <w:t>王明孙主编；何世同著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三编  第8册  中国中古时期之阴山战争及其对北边战略环境变动与历史发展影响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王明孙主编；何世同著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本书出售、求购地址：https://www.jiaokey.com/book/detail/13903189.html</w:t>
      </w:r>
    </w:p>
    <w:p>
      <w:r>
        <w:t>更多相关图书推荐：https://www.jiaokey.com</w:t>
      </w:r>
    </w:p>
    <w:p>
      <w:r>
        <w:t>王明孙主编；何世同著 其他作品：https://www.jiaokey.com/tag/王明孙主编；何世同著.html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三编  第8册  中国中古时期之阴山战争及其对北边战略环境变动与历史发展影响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