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第31册  理想秩序的探求  近代中国乌托邦思想研究</w:t>
      </w:r>
    </w:p>
    <w:p>
      <w:r>
        <w:rPr>
          <w:rFonts w:ascii="宋体" w:hAnsi="宋体" w:eastAsia="宋体"/>
          <w:sz w:val="24"/>
        </w:rPr>
        <w:t>林庆彰主编；李书巧著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第31册  理想秩序的探求  近代中国乌托邦思想研究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林庆彰主编；李书巧著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本书出售、求购地址：https://www.jiaokey.com/book/detail/13903179.html</w:t>
      </w:r>
    </w:p>
    <w:p>
      <w:r>
        <w:t>更多相关图书推荐：https://www.jiaokey.com</w:t>
      </w:r>
    </w:p>
    <w:p>
      <w:r>
        <w:t>林庆彰主编；李书巧著 其他作品：https://www.jiaokey.com/tag/林庆彰主编；李书巧著.html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第31册  理想秩序的探求  近代中国乌托邦思想研究.html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