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第13册  荀子礼乐思想研究  从礼宜乐和看荀子哲学的道德之维</w:t>
      </w:r>
    </w:p>
    <w:p>
      <w:r>
        <w:rPr>
          <w:rFonts w:ascii="宋体" w:hAnsi="宋体" w:eastAsia="宋体"/>
          <w:sz w:val="24"/>
        </w:rPr>
        <w:t>林庆彰主编；宋宁宁著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第13册  荀子礼乐思想研究  从礼宜乐和看荀子哲学的道德之维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林庆彰主编；宋宁宁著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本书出售、求购地址：https://www.jiaokey.com/book/detail/13903161.html</w:t>
      </w:r>
    </w:p>
    <w:p>
      <w:r>
        <w:t>更多相关图书推荐：https://www.jiaokey.com</w:t>
      </w:r>
    </w:p>
    <w:p>
      <w:r>
        <w:t>林庆彰主编；宋宁宁著 其他作品：https://www.jiaokey.com/tag/林庆彰主编；宋宁宁著.html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第13册  荀子礼乐思想研究  从礼宜乐和看荀子哲学的道德之维.html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