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第12册  “儒家八派”的再“批判”  早期入学多元嬗变的学术史考察  下</w:t>
      </w:r>
    </w:p>
    <w:p>
      <w:r>
        <w:rPr>
          <w:rFonts w:ascii="宋体" w:hAnsi="宋体" w:eastAsia="宋体"/>
          <w:sz w:val="24"/>
        </w:rPr>
        <w:t>林庆彰主编；宋立林著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第12册  “儒家八派”的再“批判”  早期入学多元嬗变的学术史考察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林庆彰主编；宋立林著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本书出售、求购地址：https://www.jiaokey.com/book/detail/13903160.html</w:t>
      </w:r>
    </w:p>
    <w:p>
      <w:r>
        <w:t>更多相关图书推荐：https://www.jiaokey.com</w:t>
      </w:r>
    </w:p>
    <w:p>
      <w:r>
        <w:t>林庆彰主编；宋立林著 其他作品：https://www.jiaokey.com/tag/林庆彰主编；宋立林著.html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第12册  “儒家八派”的再“批判”  早期入学多元嬗变的学术史考察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