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十六编  第22册  天台圆教之净土义与人间净土之修证实践</w:t>
      </w:r>
    </w:p>
    <w:p>
      <w:r>
        <w:rPr>
          <w:rFonts w:ascii="宋体" w:hAnsi="宋体" w:eastAsia="宋体"/>
          <w:sz w:val="24"/>
        </w:rPr>
        <w:t>林庆彰主编；林妙贞著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十六编  第22册  天台圆教之净土义与人间净土之修证实践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林庆彰主编；林妙贞著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本书出售、求购地址：https://www.jiaokey.com/book/detail/13903145.html</w:t>
      </w:r>
    </w:p>
    <w:p>
      <w:r>
        <w:t>更多相关图书推荐：https://www.jiaokey.com</w:t>
      </w:r>
    </w:p>
    <w:p>
      <w:r>
        <w:t>林庆彰主编；林妙贞著 其他作品：https://www.jiaokey.com/tag/林庆彰主编；林妙贞著.html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十六编  第22册  天台圆教之净土义与人间净土之修证实践.html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