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第15册  黄宗义理学思想之研究  以心理气是一为诠释进路  下</w:t>
      </w:r>
    </w:p>
    <w:p>
      <w:r>
        <w:rPr>
          <w:rFonts w:ascii="宋体" w:hAnsi="宋体" w:eastAsia="宋体"/>
          <w:sz w:val="24"/>
        </w:rPr>
        <w:t>林庆彰主编；陈正宜著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第15册  黄宗义理学思想之研究  以心理气是一为诠释进路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本书出售、求购地址：https://www.jiaokey.com/book/detail/13903138.html</w:t>
      </w:r>
    </w:p>
    <w:p>
      <w:r>
        <w:t>更多相关图书推荐：https://www.jiaokey.com</w:t>
      </w:r>
    </w:p>
    <w:p>
      <w:r>
        <w:t>林庆彰主编；陈正宜著 其他作品：https://www.jiaokey.com/tag/林庆彰主编；陈正宜著.html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第15册  黄宗义理学思想之研究  以心理气是一为诠释进路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