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第3册  墨子哲学理论基础  “义”之研究  《淮南子》认识论研究  以把握本质的方法为中心</w:t>
      </w:r>
    </w:p>
    <w:p>
      <w:r>
        <w:rPr>
          <w:rFonts w:ascii="宋体" w:hAnsi="宋体" w:eastAsia="宋体"/>
          <w:sz w:val="24"/>
        </w:rPr>
        <w:t>林庆彰主编；韦展勋，川津康弘著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第3册  墨子哲学理论基础  “义”之研究  《淮南子》认识论研究  以把握本质的方法为中心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林庆彰主编；韦展勋，川津康弘著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本书出售、求购地址：https://www.jiaokey.com/book/detail/13903126.html</w:t>
      </w:r>
    </w:p>
    <w:p>
      <w:r>
        <w:t>更多相关图书推荐：https://www.jiaokey.com</w:t>
      </w:r>
    </w:p>
    <w:p>
      <w:r>
        <w:t>林庆彰主编；韦展勋，川津康弘著 其他作品：https://www.jiaokey.com/tag/林庆彰主编；韦展勋，川津康弘著.html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第3册  墨子哲学理论基础  “义”之研究  《淮南子》认识论研究  以把握本质的方法为中心.html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