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十六编  第1册  《十六编》总目  简帛兴先秦两汉儒家思想初探</w:t>
      </w:r>
    </w:p>
    <w:p>
      <w:r>
        <w:rPr>
          <w:rFonts w:ascii="宋体" w:hAnsi="宋体" w:eastAsia="宋体"/>
          <w:sz w:val="24"/>
        </w:rPr>
        <w:t>林庆彰主编；编辑部，廖秀珍著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十六编  第1册  《十六编》总目  简帛兴先秦两汉儒家思想初探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林庆彰主编；编辑部，廖秀珍著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本书出售、求购地址：https://www.jiaokey.com/book/detail/13903124.html</w:t>
      </w:r>
    </w:p>
    <w:p>
      <w:r>
        <w:t>更多相关图书推荐：https://www.jiaokey.com</w:t>
      </w:r>
    </w:p>
    <w:p>
      <w:r>
        <w:t>林庆彰主编；编辑部，廖秀珍著 其他作品：https://www.jiaokey.com/tag/林庆彰主编；编辑部，廖秀珍著.html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关键词搜索：https://www.jiaokey.com/tag/中国学术思想研究辑刊  十六编  第1册  《十六编》总目  简帛兴先秦两汉儒家思想初探.html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