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十五编  第18册  南朝儒经义疏之时代特色</w:t>
      </w:r>
    </w:p>
    <w:p>
      <w:r>
        <w:rPr>
          <w:rFonts w:ascii="宋体" w:hAnsi="宋体" w:eastAsia="宋体"/>
          <w:sz w:val="24"/>
        </w:rPr>
        <w:t>林庆彰主编；戴荣冠著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十五编  第18册  南朝儒经义疏之时代特色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林庆彰主编；戴荣冠著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本书出售、求购地址：https://www.jiaokey.com/book/detail/13903123.html</w:t>
      </w:r>
    </w:p>
    <w:p>
      <w:r>
        <w:t>更多相关图书推荐：https://www.jiaokey.com</w:t>
      </w:r>
    </w:p>
    <w:p>
      <w:r>
        <w:t>林庆彰主编；戴荣冠著 其他作品：https://www.jiaokey.com/tag/林庆彰主编；戴荣冠著.html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十五编  第18册  南朝儒经义疏之时代特色.html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