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十五编  第14册  杨士勋《春秋榖梁传注疏》之研究</w:t>
      </w:r>
    </w:p>
    <w:p>
      <w:r>
        <w:rPr>
          <w:rFonts w:ascii="宋体" w:hAnsi="宋体" w:eastAsia="宋体"/>
          <w:sz w:val="24"/>
        </w:rPr>
        <w:t>林庆彰主编；陈秀玲著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十五编  第14册  杨士勋《春秋榖梁传注疏》之研究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本书出售、求购地址：https://www.jiaokey.com/book/detail/13903119.html</w:t>
      </w:r>
    </w:p>
    <w:p>
      <w:r>
        <w:t>更多相关图书推荐：https://www.jiaokey.com</w:t>
      </w:r>
    </w:p>
    <w:p>
      <w:r>
        <w:t>林庆彰主编；陈秀玲著 其他作品：https://www.jiaokey.com/tag/林庆彰主编；陈秀玲著.html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十五编  第14册  杨士勋《春秋榖梁传注疏》之研究.html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