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十五编  第7册  《程颐易传》大义探微  下</w:t>
      </w:r>
    </w:p>
    <w:p>
      <w:r>
        <w:rPr>
          <w:rFonts w:ascii="宋体" w:hAnsi="宋体" w:eastAsia="宋体"/>
          <w:sz w:val="24"/>
        </w:rPr>
        <w:t>林庆彰主编；毛炳生著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十五编  第7册  《程颐易传》大义探微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林庆彰主编；毛炳生著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本书出售、求购地址：https://www.jiaokey.com/book/detail/13903112.html</w:t>
      </w:r>
    </w:p>
    <w:p>
      <w:r>
        <w:t>更多相关图书推荐：https://www.jiaokey.com</w:t>
      </w:r>
    </w:p>
    <w:p>
      <w:r>
        <w:t>林庆彰主编；毛炳生著 其他作品：https://www.jiaokey.com/tag/林庆彰主编；毛炳生著.html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十五编  第7册  《程颐易传》大义探微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