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风水的逻辑与生命时空的重建  论中国人的环境范式</w:t>
      </w:r>
    </w:p>
    <w:p>
      <w:r>
        <w:rPr>
          <w:rFonts w:ascii="宋体" w:hAnsi="宋体" w:eastAsia="宋体"/>
          <w:sz w:val="24"/>
        </w:rPr>
        <w:t>林庆彰主编；常旭，吴殿廷著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风水的逻辑与生命时空的重建  论中国人的环境范式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林庆彰主编；常旭，吴殿廷著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本书出售、求购地址：https://www.jiaokey.com/book/detail/13903076.html</w:t>
      </w:r>
    </w:p>
    <w:p>
      <w:r>
        <w:t>更多相关图书推荐：https://www.jiaokey.com</w:t>
      </w:r>
    </w:p>
    <w:p>
      <w:r>
        <w:t>林庆彰主编；常旭，吴殿廷著 其他作品：https://www.jiaokey.com/tag/林庆彰主编；常旭，吴殿廷著.html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关键词搜索：https://www.jiaokey.com/tag/风水的逻辑与生命时空的重建  论中国人的环境范式.html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