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十三编  第19册  韩愈与宋学  以北宋文道观为讨论核心  下</w:t>
      </w:r>
    </w:p>
    <w:p>
      <w:r>
        <w:rPr>
          <w:rFonts w:ascii="宋体" w:hAnsi="宋体" w:eastAsia="宋体"/>
          <w:sz w:val="24"/>
        </w:rPr>
        <w:t>林庆彰主编；张瑞麟著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十三编  第19册  韩愈与宋学  以北宋文道观为讨论核心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林庆彰主编；张瑞麟著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本书出售、求购地址：https://www.jiaokey.com/book/detail/13903064.html</w:t>
      </w:r>
    </w:p>
    <w:p>
      <w:r>
        <w:t>更多相关图书推荐：https://www.jiaokey.com</w:t>
      </w:r>
    </w:p>
    <w:p>
      <w:r>
        <w:t>林庆彰主编；张瑞麟著 其他作品：https://www.jiaokey.com/tag/林庆彰主编；张瑞麟著.html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十三编  第19册  韩愈与宋学  以北宋文道观为讨论核心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