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魏晋佛学格义问题之考察  以道安为中心的研究</w:t>
      </w:r>
    </w:p>
    <w:p>
      <w:r>
        <w:rPr>
          <w:rFonts w:ascii="宋体" w:hAnsi="宋体" w:eastAsia="宋体"/>
          <w:sz w:val="24"/>
        </w:rPr>
        <w:t>林庆彰主编；蔡振丰著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魏晋佛学格义问题之考察  以道安为中心的研究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林庆彰主编；蔡振丰著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本书出售、求购地址：https://www.jiaokey.com/book/detail/13903041.html</w:t>
      </w:r>
    </w:p>
    <w:p>
      <w:r>
        <w:t>更多相关图书推荐：https://www.jiaokey.com</w:t>
      </w:r>
    </w:p>
    <w:p>
      <w:r>
        <w:t>林庆彰主编；蔡振丰著 其他作品：https://www.jiaokey.com/tag/林庆彰主编；蔡振丰著.html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关键词搜索：https://www.jiaokey.com/tag/魏晋佛学格义问题之考察  以道安为中心的研究.html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