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方东美的生命观与西方创化思想</w:t>
      </w:r>
    </w:p>
    <w:p>
      <w:r>
        <w:rPr>
          <w:rFonts w:ascii="宋体" w:hAnsi="宋体" w:eastAsia="宋体"/>
          <w:sz w:val="24"/>
        </w:rPr>
        <w:t>林庆彰主编；张淑玲，林修德著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方东美的生命观与西方创化思想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林庆彰主编；张淑玲，林修德著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本书出售、求购地址：https://www.jiaokey.com/book/detail/13903040.html</w:t>
      </w:r>
    </w:p>
    <w:p>
      <w:r>
        <w:t>更多相关图书推荐：https://www.jiaokey.com</w:t>
      </w:r>
    </w:p>
    <w:p>
      <w:r>
        <w:t>林庆彰主编；张淑玲，林修德著 其他作品：https://www.jiaokey.com/tag/林庆彰主编；张淑玲，林修德著.html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关键词搜索：https://www.jiaokey.com/tag/方东美的生命观与西方创化思想.html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