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追寻终极的真实  颜元的生平与思想</w:t>
      </w:r>
    </w:p>
    <w:p>
      <w:r>
        <w:rPr>
          <w:rFonts w:ascii="宋体" w:hAnsi="宋体" w:eastAsia="宋体"/>
          <w:sz w:val="24"/>
        </w:rPr>
        <w:t>林庆彰主编；杨瑞松，陈昀瑜著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追寻终极的真实  颜元的生平与思想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林庆彰主编；杨瑞松，陈昀瑜著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本书出售、求购地址：https://www.jiaokey.com/book/detail/13903032.html</w:t>
      </w:r>
    </w:p>
    <w:p>
      <w:r>
        <w:t>更多相关图书推荐：https://www.jiaokey.com</w:t>
      </w:r>
    </w:p>
    <w:p>
      <w:r>
        <w:t>林庆彰主编；杨瑞松，陈昀瑜著 其他作品：https://www.jiaokey.com/tag/林庆彰主编；杨瑞松，陈昀瑜著.html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关键词搜索：https://www.jiaokey.com/tag/追寻终极的真实  颜元的生平与思想.html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