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十二编  第41册  宋代大儒黄震（东发）之生平与学术  下</w:t>
      </w:r>
    </w:p>
    <w:p>
      <w:r>
        <w:rPr>
          <w:rFonts w:ascii="宋体" w:hAnsi="宋体" w:eastAsia="宋体"/>
          <w:sz w:val="24"/>
        </w:rPr>
        <w:t>林庆彰主编；林政华著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十二编  第41册  宋代大儒黄震（东发）之生平与学术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本书出售、求购地址：https://www.jiaokey.com/book/detail/13903031.html</w:t>
      </w:r>
    </w:p>
    <w:p>
      <w:r>
        <w:t>更多相关图书推荐：https://www.jiaokey.com</w:t>
      </w:r>
    </w:p>
    <w:p>
      <w:r>
        <w:t>林庆彰主编；林政华著 其他作品：https://www.jiaokey.com/tag/林庆彰主编；林政华著.html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十二编  第41册  宋代大儒黄震（东发）之生平与学术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