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鹅湖争议真谛之研究  由朱陆对认知的主张看鹅湖争议之真谛  以生活化儒学为中心</w:t>
      </w:r>
    </w:p>
    <w:p>
      <w:r>
        <w:rPr>
          <w:rFonts w:ascii="宋体" w:hAnsi="宋体" w:eastAsia="宋体"/>
          <w:sz w:val="24"/>
        </w:rPr>
        <w:t>林庆彰主编；方蕙玲，张念诚著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鹅湖争议真谛之研究  由朱陆对认知的主张看鹅湖争议之真谛  以生活化儒学为中心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林庆彰主编；方蕙玲，张念诚著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本书出售、求购地址：https://www.jiaokey.com/book/detail/13903028.html</w:t>
      </w:r>
    </w:p>
    <w:p>
      <w:r>
        <w:t>更多相关图书推荐：https://www.jiaokey.com</w:t>
      </w:r>
    </w:p>
    <w:p>
      <w:r>
        <w:t>林庆彰主编；方蕙玲，张念诚著 其他作品：https://www.jiaokey.com/tag/林庆彰主编；方蕙玲，张念诚著.html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关键词搜索：https://www.jiaokey.com/tag/鹅湖争议真谛之研究  由朱陆对认知的主张看鹅湖争议之真谛  以生活化儒学为中心.html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