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辛稼轩军事文学与兵学思想研究</w:t>
      </w:r>
    </w:p>
    <w:p>
      <w:r>
        <w:rPr>
          <w:rFonts w:ascii="宋体" w:hAnsi="宋体" w:eastAsia="宋体"/>
          <w:sz w:val="24"/>
        </w:rPr>
        <w:t>林庆彰主编；王伟建著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辛稼轩军事文学与兵学思想研究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林庆彰主编；王伟建著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本书出售、求购地址：https://www.jiaokey.com/book/detail/13903027.html</w:t>
      </w:r>
    </w:p>
    <w:p>
      <w:r>
        <w:t>更多相关图书推荐：https://www.jiaokey.com</w:t>
      </w:r>
    </w:p>
    <w:p>
      <w:r>
        <w:t>林庆彰主编；王伟建著 其他作品：https://www.jiaokey.com/tag/林庆彰主编；王伟建著.html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关键词搜索：https://www.jiaokey.com/tag/辛稼轩军事文学与兵学思想研究.html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